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写意法治  芝加哥法治剪影  检察官西行漫记</w:t>
      </w:r>
    </w:p>
    <w:p>
      <w:r>
        <w:rPr>
          <w:rFonts w:ascii="宋体" w:hAnsi="宋体" w:eastAsia="宋体"/>
          <w:sz w:val="24"/>
        </w:rPr>
        <w:t>王新环著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写意法治  芝加哥法治剪影  检察官西行漫记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本书出售、求购地址：https://www.jiaokey.com/book/detail/13833885.html</w:t>
      </w:r>
    </w:p>
    <w:p>
      <w:r>
        <w:t>更多相关图书推荐：https://www.jiaokey.com</w:t>
      </w:r>
    </w:p>
    <w:p>
      <w:r>
        <w:t>王新环著 其他作品：https://www.jiaokey.com/tag/王新环著.html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关键词搜索：https://www.jiaokey.com/tag/写意法治  芝加哥法治剪影  检察官西行漫记.html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