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文化语境下的西方幻想文学之嬗变</w:t>
      </w:r>
    </w:p>
    <w:p>
      <w:r>
        <w:rPr>
          <w:rFonts w:ascii="宋体" w:hAnsi="宋体" w:eastAsia="宋体"/>
          <w:sz w:val="24"/>
        </w:rPr>
        <w:t>黄秀敏著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文化语境下的西方幻想文学之嬗变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本书出售、求购地址：https://www.jiaokey.com/book/detail/13833874.html</w:t>
      </w:r>
    </w:p>
    <w:p>
      <w:r>
        <w:t>更多相关图书推荐：https://www.jiaokey.com</w:t>
      </w:r>
    </w:p>
    <w:p>
      <w:r>
        <w:t>黄秀敏著 其他作品：https://www.jiaokey.com/tag/黄秀敏著.html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关键词搜索：https://www.jiaokey.com/tag/文化语境下的西方幻想文学之嬗变.html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