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书名：泰戈尔诗传  世界以痛吻我，要我报之以歌</w:t>
      </w:r>
    </w:p>
    <w:p>
      <w:r>
        <w:t>作者：杨帆著</w:t>
      </w:r>
    </w:p>
    <w:p>
      <w:r>
        <w:t>出版社：北京:现代出版社,2015.07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泰戈尔诗传  世界以痛吻我，要我报之以歌 评论地址：https://www.jiaokey.com/book/detail/13833873.html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