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lazy planet文化风  中国风  用英语介绍中国常用2000句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lazy planet文化风  中国风  用英语介绍中国常用2000句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本书出售、求购地址：https://www.jiaokey.com/book/detail/13833869.html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关键词搜索：https://www.jiaokey.com/tag/lazy planet文化风  中国风  用英语介绍中国常用2000句.html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