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经济周期波动分析与预测方法</w:t>
      </w:r>
    </w:p>
    <w:p>
      <w:r>
        <w:rPr>
          <w:rFonts w:ascii="宋体" w:hAnsi="宋体" w:eastAsia="宋体"/>
          <w:sz w:val="24"/>
        </w:rPr>
        <w:t>高铁梅，陈磊，王金明，张同斌著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经济周期波动分析与预测方法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高铁梅，陈磊，王金明，张同斌著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本书出售、求购地址：https://www.jiaokey.com/book/detail/13833790.html</w:t>
      </w:r>
    </w:p>
    <w:p>
      <w:r>
        <w:t>更多相关图书推荐：https://www.jiaokey.com</w:t>
      </w:r>
    </w:p>
    <w:p>
      <w:r>
        <w:t>高铁梅，陈磊，王金明，张同斌著 其他作品：https://www.jiaokey.com/tag/高铁梅，陈磊，王金明，张同斌著.html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关键词搜索：https://www.jiaokey.com/tag/经济周期波动分析与预测方法.html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