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2015第1卷（总第21卷）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2015第1卷（总第21卷）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本书出售、求购地址：https://www.jiaokey.com/book/detail/13833785.html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2015第1卷（总第21卷）.html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