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清国留学生法政速成科纪事  原《法政大学史资料集第11集》</w:t>
      </w:r>
    </w:p>
    <w:p>
      <w:r>
        <w:rPr>
          <w:rFonts w:ascii="宋体" w:hAnsi="宋体" w:eastAsia="宋体"/>
          <w:sz w:val="24"/>
        </w:rPr>
        <w:t>日本政法大学大学史资料委员会编；裴敬伟译；李贵连校订，孙家红修订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清国留学生法政速成科纪事  原《法政大学史资料集第11集》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日本政法大学大学史资料委员会编；裴敬伟译；李贵连校订，孙家红修订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本书出售、求购地址：https://www.jiaokey.com/book/detail/13833766.html</w:t>
      </w:r>
    </w:p>
    <w:p>
      <w:r>
        <w:t>更多相关图书推荐：https://www.jiaokey.com</w:t>
      </w:r>
    </w:p>
    <w:p>
      <w:r>
        <w:t>日本政法大学大学史资料委员会编；裴敬伟译；李贵连校订，孙家红修订 其他作品：https://www.jiaokey.com/tag/日本政法大学大学史资料委员会编；裴敬伟译；李贵连校订，孙家红修订.html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关键词搜索：https://www.jiaokey.com/tag/清国留学生法政速成科纪事  原《法政大学史资料集第11集》.html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