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理念的实践  回归企业文化建设的原点</w:t>
      </w:r>
    </w:p>
    <w:p>
      <w:r>
        <w:rPr>
          <w:rFonts w:ascii="宋体" w:hAnsi="宋体" w:eastAsia="宋体"/>
          <w:sz w:val="24"/>
        </w:rPr>
        <w:t>马牧童，许四德，黄培勇著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理念的实践  回归企业文化建设的原点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马牧童，许四德，黄培勇著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本书出售、求购地址：https://www.jiaokey.com/book/detail/13833749.html</w:t>
      </w:r>
    </w:p>
    <w:p>
      <w:r>
        <w:t>更多相关图书推荐：https://www.jiaokey.com</w:t>
      </w:r>
    </w:p>
    <w:p>
      <w:r>
        <w:t>马牧童，许四德，黄培勇著 其他作品：https://www.jiaokey.com/tag/马牧童，许四德，黄培勇著.html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关键词搜索：https://www.jiaokey.com/tag/理念的实践  回归企业文化建设的原点.html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