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江苏社科名家文库  胡福明卷</w:t>
      </w:r>
    </w:p>
    <w:p>
      <w:r>
        <w:rPr>
          <w:rFonts w:ascii="宋体" w:hAnsi="宋体" w:eastAsia="宋体"/>
          <w:sz w:val="24"/>
        </w:rPr>
        <w:t>胡福明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江苏社科名家文库  胡福明卷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9787214158147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社会科学-文集-政治学-文集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收入了胡福明先生的个人小传、代表论文、学术年谱。全书主要分为三块：1.学术小传。作者在这一部分回顾了其漫长的学术工作生涯，主要记述了早年艰苦求学，在南京大学任教，批判“两个凡是”、撰写《实践是检验真理的唯一标准》，离开南大到省委工作，后赴省委党校担任校长兼省社科联主席及省社科院院长、从事社科领……</w:t>
      </w:r>
    </w:p>
    <w:p/>
    <w:p>
      <w:r>
        <w:t>本书出售、求购地址：https://www.jiaokey.com/book/detail/13833743.html</w:t>
      </w:r>
    </w:p>
    <w:p>
      <w:r>
        <w:t>更多论文集图书推荐：https://www.jiaokey.com</w:t>
      </w:r>
    </w:p>
    <w:p>
      <w:r>
        <w:t>胡福明 其他作品：https://www.jiaokey.com/tag/胡福明.html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关键词搜索：https://www.jiaokey.com/tag/社会科学-文集-政治学-文集.html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