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云南百位历史名人传记丛书  南天一柱唐继尧</w:t>
      </w:r>
    </w:p>
    <w:p>
      <w:r>
        <w:rPr>
          <w:rFonts w:ascii="宋体" w:hAnsi="宋体" w:eastAsia="宋体"/>
          <w:sz w:val="24"/>
        </w:rPr>
        <w:t>许敏，胡珺著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云南百位历史名人传记丛书  南天一柱唐继尧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许敏，胡珺著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唐继尧（1887-1923）-传记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本书出售、求购地址：https://www.jiaokey.com/book/detail/13833735.html</w:t>
      </w:r>
    </w:p>
    <w:p>
      <w:r>
        <w:t>更多相关图书推荐：https://www.jiaokey.com</w:t>
      </w:r>
    </w:p>
    <w:p>
      <w:r>
        <w:t>许敏，胡珺著 其他作品：https://www.jiaokey.com/tag/许敏，胡珺著.html</w:t>
      </w:r>
    </w:p>
    <w:p>
      <w:r>
        <w:t>关键词搜索：https://www.jiaokey.com/tag/唐继尧（1887-1923）-传记.html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