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兵棋  从实验室走向战场</w:t>
      </w:r>
    </w:p>
    <w:p>
      <w:r>
        <w:rPr>
          <w:rFonts w:ascii="宋体" w:hAnsi="宋体" w:eastAsia="宋体"/>
          <w:sz w:val="24"/>
        </w:rPr>
        <w:t>彭希文主编；卫渤，邓建华副主编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兵棋  从实验室走向战场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彭希文主编；卫渤，邓建华副主编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本书出售、求购地址：https://www.jiaokey.com/book/detail/13833726.html</w:t>
      </w:r>
    </w:p>
    <w:p>
      <w:r>
        <w:t>更多相关图书推荐：https://www.jiaokey.com</w:t>
      </w:r>
    </w:p>
    <w:p>
      <w:r>
        <w:t>彭希文主编；卫渤，邓建华副主编 其他作品：https://www.jiaokey.com/tag/彭希文主编；卫渤，邓建华副主编.html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关键词搜索：https://www.jiaokey.com/tag/兵棋  从实验室走向战场.html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