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书名：性别之路  瑞文·康奈尔的男性气质理论探索</w:t>
      </w:r>
    </w:p>
    <w:p>
      <w:r>
        <w:t>作者：詹俊峰著</w:t>
      </w:r>
    </w:p>
    <w:p>
      <w:r>
        <w:t>出版社：桂林:广西师范大学出版社,2015.07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性别之路  瑞文·康奈尔的男性气质理论探索 评论地址：https://www.jiaokey.com/book/detail/13833723.html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