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沈阳师范大学法律文化协同创新文库  中国宪法文本有效性实施检视</w:t>
      </w:r>
    </w:p>
    <w:p>
      <w:r>
        <w:rPr>
          <w:rFonts w:ascii="宋体" w:hAnsi="宋体" w:eastAsia="宋体"/>
          <w:sz w:val="24"/>
        </w:rPr>
        <w:t>沈阳师范大学法律文化协同创新中心组织编写；贾海洋等著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沈阳师范大学法律文化协同创新文库  中国宪法文本有效性实施检视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沈阳师范大学法律文化协同创新中心组织编写；贾海洋等著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本书出售、求购地址：https://www.jiaokey.com/book/detail/13833716.html</w:t>
      </w:r>
    </w:p>
    <w:p>
      <w:r>
        <w:t>更多相关图书推荐：https://www.jiaokey.com</w:t>
      </w:r>
    </w:p>
    <w:p>
      <w:r>
        <w:t>沈阳师范大学法律文化协同创新中心组织编写；贾海洋等著 其他作品：https://www.jiaokey.com/tag/沈阳师范大学法律文化协同创新中心组织编写；贾海洋等著.html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关键词搜索：https://www.jiaokey.com/tag/沈阳师范大学法律文化协同创新文库  中国宪法文本有效性实施检视.html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