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书名：血火铸长城  写给新一代人看的抗战史</w:t>
      </w:r>
    </w:p>
    <w:p>
      <w:r>
        <w:t>作者：徐焰著</w:t>
      </w:r>
    </w:p>
    <w:p>
      <w:r>
        <w:t>出版社：广州:广东经济出版社,2015.08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血火铸长城  写给新一代人看的抗战史 评论地址：https://www.jiaokey.com/book/detail/13833713.html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