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理学丛书  王文成公全书  4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理学丛书  王文成公全书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本书出售、求购地址：https://www.jiaokey.com/book/detail/13833638.html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关键词搜索：https://www.jiaokey.com/tag/理学丛书  王文成公全书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