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书名：西樵历史文化文献丛书  岭海名胜记  5</w:t>
      </w:r>
    </w:p>
    <w:p>
      <w:r>
        <w:t>作者：（明）郭棐编</w:t>
      </w:r>
    </w:p>
    <w:p>
      <w:r>
        <w:t>出版社：桂林:广西师范大学出版社,2015.04</w:t>
      </w:r>
    </w:p>
    <w:p>
      <w:r>
        <w:t>出版日期：</w:t>
      </w:r>
    </w:p>
    <w:p>
      <w:r>
        <w:t>总页数：2174</w:t>
      </w:r>
    </w:p>
    <w:p>
      <w:r>
        <w:t>更多请访问教客网: www.jiaokey.com</w:t>
      </w:r>
    </w:p>
    <w:p>
      <w:r>
        <w:t>西樵历史文化文献丛书  岭海名胜记  5 评论地址：https://www.jiaokey.com/book/detail/13833633.html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