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书名：乐府古辞考·左思练都考</w:t>
      </w:r>
    </w:p>
    <w:p>
      <w:r>
        <w:t>作者：陆侃如，许嘉璐</w:t>
      </w:r>
    </w:p>
    <w:p>
      <w:r>
        <w:t>出版社：太原:山西人民出版社,2014.12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乐府古辞考·左思练都考 评论地址：https://www.jiaokey.com/book/detail/13833627.html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