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书名：启真童书  小屁孩上学记  聪明芝麻笨土豆  注音·全彩·手绘版</w:t>
      </w:r>
    </w:p>
    <w:p>
      <w:r>
        <w:t>作者：常兰兰著；任天线绘</w:t>
      </w:r>
    </w:p>
    <w:p>
      <w:r>
        <w:t>出版社：杭州:浙江大学出版社,2015.08</w:t>
      </w:r>
    </w:p>
    <w:p>
      <w:r>
        <w:t>出版日期：</w:t>
      </w:r>
    </w:p>
    <w:p>
      <w:r>
        <w:t>总页数：147</w:t>
      </w:r>
    </w:p>
    <w:p>
      <w:r>
        <w:t>更多请访问教客网: www.jiaokey.com</w:t>
      </w:r>
    </w:p>
    <w:p>
      <w:r>
        <w:t>启真童书  小屁孩上学记  聪明芝麻笨土豆  注音·全彩·手绘版 评论地址：https://www.jiaokey.com/book/detail/13833609.html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