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儿童文学名家名作美绘本  伞树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儿童文学名家名作美绘本  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本书出售、求购地址：https://www.jiaokey.com/book/detail/13833596.html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关键词搜索：https://www.jiaokey.com/tag/儿童文学名家名作美绘本  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