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老年健康之道  生活方式与疾病防治400问</w:t>
      </w:r>
    </w:p>
    <w:p>
      <w:r>
        <w:rPr>
          <w:rFonts w:ascii="宋体" w:hAnsi="宋体" w:eastAsia="宋体"/>
          <w:sz w:val="24"/>
        </w:rPr>
        <w:t>张小澍，刘宇，赵秀丽主编；王秀丽，田树时，邢书生等编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老年健康之道  生活方式与疾病防治400问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张小澍，刘宇，赵秀丽主编；王秀丽，田树时，邢书生等编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本书出售、求购地址：https://www.jiaokey.com/book/detail/13833568.html</w:t>
      </w:r>
    </w:p>
    <w:p>
      <w:r>
        <w:t>更多相关图书推荐：https://www.jiaokey.com</w:t>
      </w:r>
    </w:p>
    <w:p>
      <w:r>
        <w:t>张小澍，刘宇，赵秀丽主编；王秀丽，田树时，邢书生等编 其他作品：https://www.jiaokey.com/tag/张小澍，刘宇，赵秀丽主编；王秀丽，田树时，邢书生等编.html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关键词搜索：https://www.jiaokey.com/tag/老年健康之道  生活方式与疾病防治400问.html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