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老年健康之道  睡眠障碍防治300问</w:t>
      </w:r>
    </w:p>
    <w:p>
      <w:r>
        <w:rPr>
          <w:rFonts w:ascii="宋体" w:hAnsi="宋体" w:eastAsia="宋体"/>
          <w:sz w:val="24"/>
        </w:rPr>
        <w:t>刘宇，魏莉，张小澍主编；张媛媛，张利伟，赵秀丽副主编；刘宇，刘红娟，李丹等编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老年健康之道  睡眠障碍防治300问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刘宇，魏莉，张小澍主编；张媛媛，张利伟，赵秀丽副主编；刘宇，刘红娟，李丹等编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本书出售、求购地址：https://www.jiaokey.com/book/detail/13833566.html</w:t>
      </w:r>
    </w:p>
    <w:p>
      <w:r>
        <w:t>更多相关图书推荐：https://www.jiaokey.com</w:t>
      </w:r>
    </w:p>
    <w:p>
      <w:r>
        <w:t>刘宇，魏莉，张小澍主编；张媛媛，张利伟，赵秀丽副主编；刘宇，刘红娟，李丹等编 其他作品：https://www.jiaokey.com/tag/刘宇，魏莉，张小澍主编；张媛媛，张利伟，赵秀丽副主编；刘宇，刘红娟，李丹等编.html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关键词搜索：https://www.jiaokey.com/tag/老年健康之道  睡眠障碍防治300问.html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