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书名：老年健康之道  急症自救互救300问</w:t>
      </w:r>
    </w:p>
    <w:p>
      <w:r>
        <w:t>作者：李惠军，付国宝主编；陈庆，杜新鸿，付国宝等编</w:t>
      </w:r>
    </w:p>
    <w:p>
      <w:r>
        <w:t>出版社：北京:人民军医出版社,2015.08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老年健康之道  急症自救互救300问 评论地址：https://www.jiaokey.com/book/detail/13833564.html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