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书名：爱因斯坦的圣经  可以反复吟诵的宇宙史、自然史与科学史  下  新约_（美）萨缪尔著；李斯，马永波译_海口：海南出版社_2015.09_473</w:t>
      </w:r>
    </w:p>
    <w:p>
      <w:r>
        <w:t>作者：杨周翰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爱因斯坦的圣经  可以反复吟诵的宇宙史、自然史与科学史  下  新约_（美）萨缪尔著；李斯，马永波译_海口：海南出版社_2015.09_473 评论地址：https://www.jiaokey.com/book/detail/13833563.html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