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书名：爱因斯坦的圣经  可以反复吟诵的宇宙史、自然史与科学史  上  新约</w:t>
      </w:r>
    </w:p>
    <w:p>
      <w:r>
        <w:t>作者：（美）萨缪尔等著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爱因斯坦的圣经  可以反复吟诵的宇宙史、自然史与科学史  上  新约 评论地址：https://www.jiaokey.com/book/detail/13833562.html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