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书名：鹿鸣心理  焦虑症和恐惧症  一种认知的观点  20周年纪念版</w:t>
      </w:r>
    </w:p>
    <w:p>
      <w:r>
        <w:t>作者：（美）艾伦·T.贝克（Aaron T. Beck），（美）加里·埃默里（Gary Emery），（美）鲁斯·L.格林伯格（Ruth L. Greenberg）著</w:t>
      </w:r>
    </w:p>
    <w:p>
      <w:r>
        <w:t>出版社：重庆:重庆大学出版社,2015.08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鹿鸣心理  焦虑症和恐惧症  一种认知的观点  20周年纪念版 评论地址：https://www.jiaokey.com/book/detail/13833547.html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