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志尘阁  双面俑</w:t>
      </w:r>
    </w:p>
    <w:p>
      <w:r>
        <w:rPr>
          <w:rFonts w:ascii="宋体" w:hAnsi="宋体" w:eastAsia="宋体"/>
          <w:sz w:val="24"/>
        </w:rPr>
        <w:t>海的温度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3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志尘阁  双面俑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海的温度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9787208132207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忘尘阁系列第三部《双面俑》，繁华的大唐洛阳，一心避世、道行微末的灵蛇公蛎离开忘尘阁不久，却发现自己半个掌柜的身份，早已被“假”公蛎所替代；而他好容易觅得一处物廉价美的会馆容身，却处处涉险，深陷迷境；更过分的是，他的脸也在不知不觉中被换了模样……不愿正视自己命运的公蛎，究竟有着怎样的过往秘密？</w:t>
      </w:r>
    </w:p>
    <w:p/>
    <w:p>
      <w:r>
        <w:t>本书出售、求购地址：https://www.jiaokey.com/book/detail/13833534.html</w:t>
      </w:r>
    </w:p>
    <w:p>
      <w:r>
        <w:t>更多当代作品（1949年~）图书推荐：https://www.jiaokey.com</w:t>
      </w:r>
    </w:p>
    <w:p>
      <w:r>
        <w:t>海的温度 其他作品：https://www.jiaokey.com/tag/海的温度.html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