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国民党军队传奇系列  西北军传奇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国民党军队传奇系列  西北军传奇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本书出售、求购地址：https://www.jiaokey.com/book/detail/13833529.html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关键词搜索：https://www.jiaokey.com/tag/国民党军队传奇系列  西北军传奇.html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