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奔跑吧，阿甘  为梦想跌倒，痛也值得</w:t>
      </w:r>
    </w:p>
    <w:p>
      <w:r>
        <w:rPr>
          <w:rFonts w:ascii="宋体" w:hAnsi="宋体" w:eastAsia="宋体"/>
          <w:sz w:val="24"/>
        </w:rPr>
        <w:t>陈煜伟著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奔跑吧，阿甘  为梦想跌倒，痛也值得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陈煜伟著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本书出售、求购地址：https://www.jiaokey.com/book/detail/13833527.html</w:t>
      </w:r>
    </w:p>
    <w:p>
      <w:r>
        <w:t>更多相关图书推荐：https://www.jiaokey.com</w:t>
      </w:r>
    </w:p>
    <w:p>
      <w:r>
        <w:t>陈煜伟著 其他作品：https://www.jiaokey.com/tag/陈煜伟著.html</w:t>
      </w:r>
    </w:p>
    <w:p>
      <w:r>
        <w:t>关键词搜索：https://www.jiaokey.com/tag/奔跑吧，阿甘  为梦想跌倒，痛也值得.html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