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书名：青少年最想知道的百科知识丛书  逝去的统治者  恐龙帝国</w:t>
      </w:r>
    </w:p>
    <w:p>
      <w:r>
        <w:t>作者：《百科知识丛书》编委会编</w:t>
      </w:r>
    </w:p>
    <w:p>
      <w:r>
        <w:t>出版社：南昌：江西高校出版社</w:t>
      </w:r>
    </w:p>
    <w:p>
      <w:r>
        <w:t>出版日期：2014.11</w:t>
      </w:r>
    </w:p>
    <w:p>
      <w:r>
        <w:t>总页数：122</w:t>
      </w:r>
    </w:p>
    <w:p>
      <w:r>
        <w:t>更多请访问教客网: www.jiaokey.com</w:t>
      </w:r>
    </w:p>
    <w:p>
      <w:r>
        <w:t>青少年最想知道的百科知识丛书  逝去的统治者  恐龙帝国 评论地址：https://www.jiaokey.com/book/detail/13833506.html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