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第8辑  72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第8辑  72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本书出售、求购地址：https://www.jiaokey.com/book/detail/13833492.html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第8辑  72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