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第六级  小镇里的新朋友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总页数：20</w:t>
      </w:r>
    </w:p>
    <w:p>
      <w:r>
        <w:t>更多请访问教客网: www.jiaokey.com</w:t>
      </w:r>
    </w:p>
    <w:p>
      <w:r>
        <w:t>我爱小动物双语阶梯阅读  第六级  小镇里的新朋友  英、汉 评论地址：https://www.jiaokey.com/book/detail/13833458.html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