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第六级  博物馆参观记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第六级  博物馆参观记  英、汉 评论地址：https://www.jiaokey.com/book/detail/13833456.html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