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书名：我爱小动物双语阶梯阅读  第五级  宠物毛毛虫  英、汉</w:t>
      </w:r>
    </w:p>
    <w:p>
      <w:r>
        <w:t>作者：（美）梅瑟·迈尔著绘；尚舒译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我爱小动物双语阶梯阅读  第五级  宠物毛毛虫  英、汉 评论地址：https://www.jiaokey.com/book/detail/13833452.html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