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第五级  我来帮帮忙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第五级  我来帮帮忙  英、汉 评论地址：https://www.jiaokey.com/book/detail/13833450.html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