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第四级  野营的一天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第四级  野营的一天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本书出售、求购地址：https://www.jiaokey.com/book/detail/13833444.html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第四级  野营的一天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