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告诉孩子怎么办  老鼠和小猴  犯了错误怎么办</w:t>
      </w:r>
    </w:p>
    <w:p>
      <w:r>
        <w:rPr>
          <w:rFonts w:ascii="宋体" w:hAnsi="宋体" w:eastAsia="宋体"/>
          <w:sz w:val="24"/>
        </w:rPr>
        <w:t>邹博编著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告诉孩子怎么办  老鼠和小猴  犯了错误怎么办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本书出售、求购地址：https://www.jiaokey.com/book/detail/13833358.html</w:t>
      </w:r>
    </w:p>
    <w:p>
      <w:r>
        <w:t>更多相关图书推荐：https://www.jiaokey.com</w:t>
      </w:r>
    </w:p>
    <w:p>
      <w:r>
        <w:t>邹博编著 其他作品：https://www.jiaokey.com/tag/邹博编著.html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关键词搜索：https://www.jiaokey.com/tag/告诉孩子怎么办  老鼠和小猴  犯了错误怎么办.html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