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书名：告诉孩子怎么办  鹬蚌相争  同其他小朋友发生矛盾怎么办</w:t>
      </w:r>
    </w:p>
    <w:p>
      <w:r>
        <w:t>作者：邹博编著</w:t>
      </w:r>
    </w:p>
    <w:p>
      <w:r>
        <w:t>出版社：北京:中国商业出版社,2014.08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告诉孩子怎么办  鹬蚌相争  同其他小朋友发生矛盾怎么办 评论地址：https://www.jiaokey.com/book/detail/13833355.html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