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8</w:t>
      </w:r>
    </w:p>
    <w:p>
      <w:r>
        <w:t>作者：（日）绿川幸著；赵允珍译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夏目友人帐  8 评论地址：https://www.jiaokey.com/book/detail/13833346.html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