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小熊维尼爱科学双语故事  神奇的重力·动物本领大不同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美国迪士尼公司编著；（美）莎拉·海尔·米勒改编；白雪莲翻译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小熊维尼爱科学双语故事  神奇的重力·动物本领大不同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美国迪士尼公司编著；（美）莎拉·海尔·米勒改编；白雪莲翻译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本书出售、求购地址：https://www.jiaokey.com/book/detail/13833302.html</w:t>
      </w:r>
    </w:p>
    <w:p>
      <w:r>
        <w:t>更多相关图书推荐：https://www.jiaokey.com</w:t>
      </w:r>
    </w:p>
    <w:p>
      <w:r>
        <w:t>美国迪士尼公司编著；（美）莎拉·海尔·米勒改编；白雪莲翻译 其他作品：https://www.jiaokey.com/tag/美国迪士尼公司编著；（美）莎拉·海尔·米勒改编；白雪莲翻译.html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关键词搜索：https://www.jiaokey.com/tag/小熊维尼爱科学双语故事  神奇的重力·动物本领大不同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