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书名：玉玄机  翡翠、白玉、碧玉鉴藏辨伪投资宝典</w:t>
      </w:r>
    </w:p>
    <w:p>
      <w:r>
        <w:t>作者：李永广著</w:t>
      </w:r>
    </w:p>
    <w:p>
      <w:r>
        <w:t>出版社：上海:上海辞书出版社,2015.07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玉玄机  翡翠、白玉、碧玉鉴藏辨伪投资宝典 评论地址：https://www.jiaokey.com/book/detail/13833286.html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