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书名：麦克米伦世纪·绘本小书架  品格塑造系列  迪娜的第一次表演</w:t>
      </w:r>
    </w:p>
    <w:p>
      <w:r>
        <w:t>作者：（意）塞尔吉奥·鲁齐尔作；孙莉莉译</w:t>
      </w:r>
    </w:p>
    <w:p>
      <w:r>
        <w:t>出版社：二十一世纪出版社集团</w:t>
      </w:r>
    </w:p>
    <w:p>
      <w:r>
        <w:t>出版日期：2015</w:t>
      </w:r>
    </w:p>
    <w:p>
      <w:r>
        <w:t>总页数：32</w:t>
      </w:r>
    </w:p>
    <w:p>
      <w:r>
        <w:t>更多请访问教客网: www.jiaokey.com</w:t>
      </w:r>
    </w:p>
    <w:p>
      <w:r>
        <w:t>麦克米伦世纪·绘本小书架  品格塑造系列  迪娜的第一次表演 评论地址：https://www.jiaokey.com/book/detail/13833272.html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