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书名：麦克米伦世纪·绘本小书架  品格塑造系列  勇敢的艾琳</w:t>
      </w:r>
    </w:p>
    <w:p>
      <w:r>
        <w:t>作者：（美）威廉·史塔克作；任溶溶译</w:t>
      </w:r>
    </w:p>
    <w:p>
      <w:r>
        <w:t>出版社：二十一世纪出版社集团</w:t>
      </w:r>
    </w:p>
    <w:p>
      <w:r>
        <w:t>出版日期：2015</w:t>
      </w:r>
    </w:p>
    <w:p>
      <w:r>
        <w:t>总页数：30</w:t>
      </w:r>
    </w:p>
    <w:p>
      <w:r>
        <w:t>更多请访问教客网: www.jiaokey.com</w:t>
      </w:r>
    </w:p>
    <w:p>
      <w:r>
        <w:t>麦克米伦世纪·绘本小书架  品格塑造系列  勇敢的艾琳 评论地址：https://www.jiaokey.com/book/detail/13833271.html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