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书名：背景墙精选集  前卫卷</w:t>
      </w:r>
    </w:p>
    <w:p>
      <w:r>
        <w:t>作者：宋季蓉，胡晓宇，唐建等主编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总页数：88</w:t>
      </w:r>
    </w:p>
    <w:p>
      <w:r>
        <w:t>更多请访问教客网: www.jiaokey.com</w:t>
      </w:r>
    </w:p>
    <w:p>
      <w:r>
        <w:t>背景墙精选集  前卫卷 评论地址：https://www.jiaokey.com/book/detail/13833263.html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