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嵌入式系统开发与应用实例</w:t>
      </w:r>
    </w:p>
    <w:p>
      <w:r>
        <w:rPr>
          <w:rFonts w:ascii="宋体" w:hAnsi="宋体" w:eastAsia="宋体"/>
          <w:sz w:val="24"/>
        </w:rPr>
        <w:t>马洪连，李大奎主编；朱明，迟宗正，张益嘉等编著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马洪连，李大奎主编；朱明，迟宗正，张益嘉等编著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本书出售、求购地址：https://www.jiaokey.com/book/detail/13833251.html</w:t>
      </w:r>
    </w:p>
    <w:p>
      <w:r>
        <w:t>更多相关图书推荐：https://www.jiaokey.com</w:t>
      </w:r>
    </w:p>
    <w:p>
      <w:r>
        <w:t>马洪连，李大奎主编；朱明，迟宗正，张益嘉等编著 其他作品：https://www.jiaokey.com/tag/马洪连，李大奎主编；朱明，迟宗正，张益嘉等编著.html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关键词搜索：https://www.jiaokey.com/tag/嵌入式系统开发与应用实例.html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