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用户个性化网络服务智能发现方法研究</w:t>
      </w:r>
    </w:p>
    <w:p>
      <w:r>
        <w:rPr>
          <w:rFonts w:ascii="宋体" w:hAnsi="宋体" w:eastAsia="宋体"/>
          <w:sz w:val="24"/>
        </w:rPr>
        <w:t>徐尚英，聂规划，陈冬林著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用户个性化网络服务智能发现方法研究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徐尚英，聂规划，陈冬林著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本书出售、求购地址：https://www.jiaokey.com/book/detail/13833250.html</w:t>
      </w:r>
    </w:p>
    <w:p>
      <w:r>
        <w:t>更多相关图书推荐：https://www.jiaokey.com</w:t>
      </w:r>
    </w:p>
    <w:p>
      <w:r>
        <w:t>徐尚英，聂规划，陈冬林著 其他作品：https://www.jiaokey.com/tag/徐尚英，聂规划，陈冬林著.html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关键词搜索：https://www.jiaokey.com/tag/用户个性化网络服务智能发现方法研究.html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