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宽带中国与下一代互联网</w:t>
      </w:r>
    </w:p>
    <w:p>
      <w:r>
        <w:rPr>
          <w:rFonts w:ascii="宋体" w:hAnsi="宋体" w:eastAsia="宋体"/>
          <w:sz w:val="24"/>
        </w:rPr>
        <w:t>曹蓟光，赵锋，马军锋编著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宽带中国与下一代互联网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曹蓟光，赵锋，马军锋编著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本书出售、求购地址：https://www.jiaokey.com/book/detail/13833248.html</w:t>
      </w:r>
    </w:p>
    <w:p>
      <w:r>
        <w:t>更多相关图书推荐：https://www.jiaokey.com</w:t>
      </w:r>
    </w:p>
    <w:p>
      <w:r>
        <w:t>曹蓟光，赵锋，马军锋编著 其他作品：https://www.jiaokey.com/tag/曹蓟光，赵锋，马军锋编著.html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关键词搜索：https://www.jiaokey.com/tag/宽带中国与下一代互联网.html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