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Axure RP 7原型设计精髓</w:t>
      </w:r>
    </w:p>
    <w:p>
      <w:r>
        <w:rPr>
          <w:rFonts w:ascii="宋体" w:hAnsi="宋体" w:eastAsia="宋体"/>
          <w:sz w:val="24"/>
        </w:rPr>
        <w:t>（美）施瓦特，（美）施瑞尔著；七印部落译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Axure RP 7原型设计精髓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（美）施瓦特，（美）施瑞尔著；七印部落译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本书出售、求购地址：https://www.jiaokey.com/book/detail/13833229.html</w:t>
      </w:r>
    </w:p>
    <w:p>
      <w:r>
        <w:t>更多相关图书推荐：https://www.jiaokey.com</w:t>
      </w:r>
    </w:p>
    <w:p>
      <w:r>
        <w:t>（美）施瓦特，（美）施瑞尔著；七印部落译 其他作品：https://www.jiaokey.com/tag/（美）施瓦特，（美）施瑞尔著；七印部落译.html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关键词搜索：https://www.jiaokey.com/tag/Axure RP 7原型设计精髓.html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