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书名：物华天宝  从宣德炉到巧生炉</w:t>
      </w:r>
    </w:p>
    <w:p>
      <w:r>
        <w:t>作者：柯继承编著</w:t>
      </w:r>
    </w:p>
    <w:p>
      <w:r>
        <w:t>出版社：苏州:古吴轩出版社,2012.04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物华天宝  从宣德炉到巧生炉 评论地址：https://www.jiaokey.com/book/detail/13833214.html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