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唐双宁清华大学百年校庆书法集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唐双宁清华大学百年校庆书法集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本书出售、求购地址：https://www.jiaokey.com/book/detail/13833210.html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关键词搜索：https://www.jiaokey.com/tag/唐双宁清华大学百年校庆书法集.html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