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  On a shoestring  第2版</w:t>
      </w:r>
    </w:p>
    <w:p>
      <w:r>
        <w:rPr>
          <w:rFonts w:ascii="宋体" w:hAnsi="宋体" w:eastAsia="宋体"/>
          <w:sz w:val="24"/>
        </w:rPr>
        <w:t>China Williams著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  On a shoestring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China Williams著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本书出售、求购地址：https://www.jiaokey.com/book/detail/13833196.html</w:t>
      </w:r>
    </w:p>
    <w:p>
      <w:r>
        <w:t>更多相关图书推荐：https://www.jiaokey.com</w:t>
      </w:r>
    </w:p>
    <w:p>
      <w:r>
        <w:t>China Williams著 其他作品：https://www.jiaokey.com/tag/China Williams著.html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关键词搜索：https://www.jiaokey.com/tag/东南亚  On a shoestring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